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>),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Style w:val="cat-UserDefinedgrp-3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№ </w:t>
      </w:r>
      <w:r>
        <w:rPr>
          <w:rStyle w:val="cat-ExternalSystem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8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</w:t>
      </w:r>
      <w:r>
        <w:rPr>
          <w:rStyle w:val="cat-UserDefinedgrp-3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18810586240812030872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666491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18810586240812030872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18810586240812030872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0412365400805000572520105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20419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Sumgrp-20rplc-34">
    <w:name w:val="cat-Sum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FCEA-E53D-4390-A4CE-838C745CBDE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